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Юрьевича, </w:t>
      </w:r>
      <w:r>
        <w:rPr>
          <w:rStyle w:val="cat-UserDefinedgrp-3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:0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находясь по адресу: Ханты-Мансийский автономный округ- Югра, Тюменская область, Сургутский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Магистральная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22А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уклонился от отбывания наказания в виде обязательных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постановления мирового судьи судебного участка №5 Сургутского судебного района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ч. 3 ст. 19.24 </w:t>
      </w:r>
      <w:r>
        <w:rPr>
          <w:rFonts w:ascii="Times New Roman" w:eastAsia="Times New Roman" w:hAnsi="Times New Roman" w:cs="Times New Roman"/>
          <w:sz w:val="28"/>
          <w:szCs w:val="28"/>
        </w:rPr>
        <w:t>КРФоАП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срок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 в судебном заседании вину признал.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протоколом № </w:t>
      </w:r>
      <w:r>
        <w:rPr>
          <w:rStyle w:val="cat-UserDefinedgrp-31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от 25.05.2026 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сведениями из ООО «</w:t>
      </w:r>
      <w:r>
        <w:rPr>
          <w:rStyle w:val="cat-UserDefinedgrp-32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от 22.05.2026 гола о том, что 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мирового судьи не исполнено, к месту отбытия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 в период с 04.05.2026-22.05.2026 г. не являлся,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Style w:val="cat-UserDefinedgrp-33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3rplc-30"/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24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обязательных работ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 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предупреждением, постановлением о возбужде6нии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производства от 20.02.2025 гола, постановлением о направлении на работу от 04.05.2026 года.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привлеченного к административной ответственности, 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>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Юрьевича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арест сроком на 3 (трое) суток.</w:t>
      </w:r>
    </w:p>
    <w:p>
      <w:pPr>
        <w:spacing w:before="0" w:after="6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 с момента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вынесения постановления с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03 июня 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23">
    <w:name w:val="cat-UserDefined grp-31 rplc-23"/>
    <w:basedOn w:val="DefaultParagraphFont"/>
  </w:style>
  <w:style w:type="character" w:customStyle="1" w:styleId="cat-UserDefinedgrp-32rplc-26">
    <w:name w:val="cat-UserDefined grp-32 rplc-26"/>
    <w:basedOn w:val="DefaultParagraphFont"/>
  </w:style>
  <w:style w:type="character" w:customStyle="1" w:styleId="cat-UserDefinedgrp-33rplc-30">
    <w:name w:val="cat-UserDefined grp-33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